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42CE" w:rsidRDefault="00827475" w:rsidP="00827475">
      <w:pPr>
        <w:pStyle w:val="Titre1"/>
        <w:rPr>
          <w:color w:val="auto"/>
          <w:sz w:val="36"/>
          <w:szCs w:val="36"/>
          <w:lang w:val="fr-BE"/>
        </w:rPr>
      </w:pPr>
      <w:r w:rsidRPr="00827475">
        <w:rPr>
          <w:color w:val="auto"/>
          <w:sz w:val="36"/>
          <w:szCs w:val="36"/>
          <w:lang w:val="fr-BE"/>
        </w:rPr>
        <w:t>Maduro de Caracas à New-York</w:t>
      </w:r>
      <w:r>
        <w:rPr>
          <w:color w:val="auto"/>
          <w:sz w:val="36"/>
          <w:szCs w:val="36"/>
          <w:lang w:val="fr-BE"/>
        </w:rPr>
        <w:t xml:space="preserve"> </w:t>
      </w:r>
      <w:r w:rsidRPr="00827475">
        <w:rPr>
          <w:color w:val="auto"/>
          <w:sz w:val="24"/>
          <w:szCs w:val="24"/>
          <w:lang w:val="fr-BE"/>
        </w:rPr>
        <w:t>(publié le 9 janvier)</w:t>
      </w:r>
    </w:p>
    <w:p w:rsidR="008242CE" w:rsidRDefault="00827475" w:rsidP="00827475">
      <w:pPr>
        <w:pStyle w:val="Titre1"/>
        <w:rPr>
          <w:color w:val="auto"/>
          <w:sz w:val="36"/>
          <w:szCs w:val="36"/>
          <w:lang w:val="fr-BE"/>
        </w:rPr>
      </w:pPr>
      <w:r>
        <w:rPr>
          <w:color w:val="auto"/>
          <w:lang w:val="fr-BE"/>
        </w:rPr>
        <w:t>L</w:t>
      </w:r>
      <w:r w:rsidRPr="00827475">
        <w:rPr>
          <w:color w:val="auto"/>
          <w:lang w:val="fr-BE"/>
        </w:rPr>
        <w:t xml:space="preserve">e 3 janvier, les Etats-Unis ont enlevé le président Nicolàs Maduro à Caracas, la capitale du Venezuela. Maduro est aujourd’hui en prison. Il va être jugé pour terrorisme lié à un énorme trafic de drogue. Tout le monde sait que ce n’est pas vrai. Les </w:t>
      </w:r>
      <w:proofErr w:type="spellStart"/>
      <w:r w:rsidRPr="00827475">
        <w:rPr>
          <w:color w:val="auto"/>
          <w:lang w:val="fr-BE"/>
        </w:rPr>
        <w:t>Etats-unis</w:t>
      </w:r>
      <w:proofErr w:type="spellEnd"/>
      <w:r w:rsidRPr="00827475">
        <w:rPr>
          <w:color w:val="auto"/>
          <w:lang w:val="fr-BE"/>
        </w:rPr>
        <w:t xml:space="preserve"> veulent se </w:t>
      </w:r>
      <w:proofErr w:type="spellStart"/>
      <w:r w:rsidRPr="00827475">
        <w:rPr>
          <w:color w:val="auto"/>
          <w:lang w:val="fr-BE"/>
        </w:rPr>
        <w:t>débarasser</w:t>
      </w:r>
      <w:proofErr w:type="spellEnd"/>
      <w:r w:rsidRPr="00827475">
        <w:rPr>
          <w:color w:val="auto"/>
          <w:lang w:val="fr-BE"/>
        </w:rPr>
        <w:t xml:space="preserve"> d’un président qui ne leur obéit pas.</w:t>
      </w:r>
    </w:p>
    <w:p w:rsidR="00827475" w:rsidRPr="008242CE" w:rsidRDefault="00827475" w:rsidP="008242CE">
      <w:pPr>
        <w:pStyle w:val="Titre1"/>
        <w:jc w:val="center"/>
        <w:rPr>
          <w:color w:val="auto"/>
          <w:sz w:val="36"/>
          <w:szCs w:val="36"/>
          <w:lang w:val="fr-BE"/>
        </w:rPr>
      </w:pPr>
      <w:r w:rsidRPr="00827475">
        <w:rPr>
          <w:color w:val="auto"/>
          <w:lang w:val="fr-BE"/>
        </w:rPr>
        <w:t xml:space="preserve">Comment </w:t>
      </w:r>
      <w:proofErr w:type="spellStart"/>
      <w:r w:rsidRPr="00827475">
        <w:rPr>
          <w:color w:val="auto"/>
          <w:lang w:val="fr-BE"/>
        </w:rPr>
        <w:t>Maduros</w:t>
      </w:r>
      <w:proofErr w:type="spellEnd"/>
      <w:r w:rsidRPr="00827475">
        <w:rPr>
          <w:color w:val="auto"/>
          <w:lang w:val="fr-BE"/>
        </w:rPr>
        <w:t xml:space="preserve"> a été enlevé?</w:t>
      </w:r>
      <w:r w:rsidR="008242CE">
        <w:rPr>
          <w:color w:val="auto"/>
          <w:lang w:val="fr-BE"/>
        </w:rPr>
        <w:t xml:space="preserve"> </w:t>
      </w:r>
      <w:r w:rsidRPr="00827475">
        <w:rPr>
          <w:color w:val="auto"/>
          <w:lang w:val="fr-BE"/>
        </w:rPr>
        <w:t xml:space="preserve">Le 3 janvier, les Etats-Unis ont enlevé le président du Venezuela Nicolas Maduro. Nicolas Maduro se trouvait dans un bâtiment sécurisé à Caracas. L’armée américaine a bombardé Caracas pour détruire des défenses de l’armée vénézuélienne. Ensuite, des hélicoptères américains ont déposé des soldats des forces spéciales. Ces militaires ont attaqué le bâtiment sécurisé et enlevé Maduro. Maduro a été emmené par hélicoptère sur un bateau jusqu’à la base américaine de Guantanamo. Puis, un avion l’a </w:t>
      </w:r>
      <w:r w:rsidR="008242CE" w:rsidRPr="008242CE">
        <w:rPr>
          <w:color w:val="auto"/>
          <w:lang w:val="fr-BE"/>
        </w:rPr>
        <w:t>amené à New-York</w:t>
      </w:r>
      <w:r w:rsidR="008242CE">
        <w:rPr>
          <w:color w:val="auto"/>
          <w:lang w:val="fr-BE"/>
        </w:rPr>
        <w:t>.</w:t>
      </w:r>
      <w:r w:rsidR="008242CE" w:rsidRPr="008242CE">
        <w:rPr>
          <w:color w:val="auto"/>
          <w:lang w:val="fr-BE"/>
        </w:rPr>
        <w:t xml:space="preserve"> </w:t>
      </w:r>
      <w:r w:rsidR="008242CE">
        <w:rPr>
          <w:noProof/>
          <w:lang w:val="fr-BE"/>
        </w:rPr>
        <w:drawing>
          <wp:inline distT="0" distB="0" distL="0" distR="0">
            <wp:extent cx="4130017" cy="3489960"/>
            <wp:effectExtent l="0" t="0" r="4445" b="0"/>
            <wp:docPr id="932049053"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049053" name="Image 932049053"/>
                    <pic:cNvPicPr/>
                  </pic:nvPicPr>
                  <pic:blipFill>
                    <a:blip r:embed="rId8"/>
                    <a:stretch>
                      <a:fillRect/>
                    </a:stretch>
                  </pic:blipFill>
                  <pic:spPr>
                    <a:xfrm>
                      <a:off x="0" y="0"/>
                      <a:ext cx="4135023" cy="3494190"/>
                    </a:xfrm>
                    <a:prstGeom prst="rect">
                      <a:avLst/>
                    </a:prstGeom>
                  </pic:spPr>
                </pic:pic>
              </a:graphicData>
            </a:graphic>
          </wp:inline>
        </w:drawing>
      </w:r>
    </w:p>
    <w:p w:rsidR="008242CE" w:rsidRDefault="008242CE">
      <w:pPr>
        <w:rPr>
          <w:rFonts w:asciiTheme="majorHAnsi" w:eastAsiaTheme="majorEastAsia" w:hAnsiTheme="majorHAnsi" w:cstheme="majorBidi"/>
          <w:b/>
          <w:bCs/>
          <w:color w:val="365F91" w:themeColor="accent1" w:themeShade="BF"/>
          <w:sz w:val="28"/>
          <w:szCs w:val="28"/>
          <w:lang w:val="fr-BE"/>
        </w:rPr>
      </w:pPr>
    </w:p>
    <w:p w:rsidR="00827475" w:rsidRPr="00827475" w:rsidRDefault="00827475" w:rsidP="00827475">
      <w:pPr>
        <w:pStyle w:val="Titre1"/>
        <w:jc w:val="center"/>
        <w:rPr>
          <w:lang w:val="fr-BE"/>
        </w:rPr>
      </w:pPr>
      <w:r w:rsidRPr="00827475">
        <w:rPr>
          <w:lang w:val="fr-BE"/>
        </w:rPr>
        <w:t>Où se trouve le Venezuela?</w:t>
      </w:r>
    </w:p>
    <w:p w:rsidR="00827475" w:rsidRPr="00827475" w:rsidRDefault="00827475" w:rsidP="008242CE">
      <w:pPr>
        <w:pStyle w:val="Titre1"/>
        <w:rPr>
          <w:lang w:val="fr-BE"/>
        </w:rPr>
      </w:pPr>
      <w:r w:rsidRPr="00827475">
        <w:rPr>
          <w:lang w:val="fr-BE"/>
        </w:rPr>
        <w:t>Le Venezuela est un pays d’Amérique du Sud. La distance entre le Venezuela et la Belgique est de 7 800 kilomètres</w:t>
      </w:r>
    </w:p>
    <w:p w:rsidR="00827475" w:rsidRPr="008242CE" w:rsidRDefault="00827475" w:rsidP="008242CE">
      <w:pPr>
        <w:pStyle w:val="Titre1"/>
        <w:jc w:val="center"/>
        <w:rPr>
          <w:lang w:val="fr-BE"/>
        </w:rPr>
      </w:pPr>
      <w:r w:rsidRPr="00827475">
        <w:rPr>
          <w:lang w:val="fr-BE"/>
        </w:rPr>
        <w:drawing>
          <wp:inline distT="0" distB="0" distL="0" distR="0">
            <wp:extent cx="6000066" cy="2788920"/>
            <wp:effectExtent l="0" t="0" r="1270" b="0"/>
            <wp:docPr id="90178360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7255" cy="2796910"/>
                    </a:xfrm>
                    <a:prstGeom prst="rect">
                      <a:avLst/>
                    </a:prstGeom>
                    <a:noFill/>
                    <a:ln>
                      <a:noFill/>
                    </a:ln>
                  </pic:spPr>
                </pic:pic>
              </a:graphicData>
            </a:graphic>
          </wp:inline>
        </w:drawing>
      </w:r>
      <w:r w:rsidRPr="00827475">
        <w:rPr>
          <w:i/>
          <w:iCs/>
          <w:vertAlign w:val="subscript"/>
          <w:lang w:val="fr-BE"/>
        </w:rPr>
        <w:t xml:space="preserve">Source </w:t>
      </w:r>
      <w:proofErr w:type="spellStart"/>
      <w:r w:rsidRPr="00827475">
        <w:rPr>
          <w:i/>
          <w:iCs/>
          <w:vertAlign w:val="subscript"/>
          <w:lang w:val="fr-BE"/>
        </w:rPr>
        <w:t>Wikimedia</w:t>
      </w:r>
      <w:proofErr w:type="spellEnd"/>
    </w:p>
    <w:p w:rsidR="008242CE" w:rsidRDefault="008242CE">
      <w:pPr>
        <w:rPr>
          <w:rFonts w:asciiTheme="majorHAnsi" w:eastAsiaTheme="majorEastAsia" w:hAnsiTheme="majorHAnsi" w:cstheme="majorBidi"/>
          <w:b/>
          <w:bCs/>
          <w:color w:val="365F91" w:themeColor="accent1" w:themeShade="BF"/>
          <w:sz w:val="28"/>
          <w:szCs w:val="28"/>
          <w:lang w:val="fr-BE"/>
        </w:rPr>
      </w:pPr>
      <w:r>
        <w:rPr>
          <w:lang w:val="fr-BE"/>
        </w:rPr>
        <w:br w:type="page"/>
      </w:r>
    </w:p>
    <w:p w:rsidR="00827475" w:rsidRPr="00827475" w:rsidRDefault="00827475" w:rsidP="00827475">
      <w:pPr>
        <w:pStyle w:val="Titre1"/>
        <w:jc w:val="center"/>
        <w:rPr>
          <w:lang w:val="fr-BE"/>
        </w:rPr>
      </w:pPr>
      <w:r w:rsidRPr="00827475">
        <w:rPr>
          <w:lang w:val="fr-BE"/>
        </w:rPr>
        <w:t>Les pays d’Amérique du Sud</w:t>
      </w:r>
    </w:p>
    <w:p w:rsidR="00827475" w:rsidRDefault="00827475" w:rsidP="00827475">
      <w:pPr>
        <w:pStyle w:val="Titre1"/>
        <w:jc w:val="center"/>
        <w:rPr>
          <w:i/>
          <w:iCs/>
          <w:vertAlign w:val="subscript"/>
          <w:lang w:val="fr-BE"/>
        </w:rPr>
      </w:pPr>
      <w:r w:rsidRPr="00827475">
        <w:rPr>
          <w:lang w:val="fr-BE"/>
        </w:rPr>
        <w:drawing>
          <wp:inline distT="0" distB="0" distL="0" distR="0">
            <wp:extent cx="3597468" cy="4381500"/>
            <wp:effectExtent l="0" t="0" r="3175" b="0"/>
            <wp:docPr id="57791991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5477" cy="4391255"/>
                    </a:xfrm>
                    <a:prstGeom prst="rect">
                      <a:avLst/>
                    </a:prstGeom>
                    <a:noFill/>
                    <a:ln>
                      <a:noFill/>
                    </a:ln>
                  </pic:spPr>
                </pic:pic>
              </a:graphicData>
            </a:graphic>
          </wp:inline>
        </w:drawing>
      </w:r>
      <w:r w:rsidRPr="00827475">
        <w:rPr>
          <w:i/>
          <w:iCs/>
          <w:vertAlign w:val="subscript"/>
          <w:lang w:val="fr-BE"/>
        </w:rPr>
        <w:t xml:space="preserve">Source </w:t>
      </w:r>
      <w:proofErr w:type="spellStart"/>
      <w:r w:rsidRPr="00827475">
        <w:rPr>
          <w:i/>
          <w:iCs/>
          <w:vertAlign w:val="subscript"/>
          <w:lang w:val="fr-BE"/>
        </w:rPr>
        <w:t>Wikimedia</w:t>
      </w:r>
      <w:proofErr w:type="spellEnd"/>
    </w:p>
    <w:p w:rsidR="00827475" w:rsidRDefault="00827475" w:rsidP="00827475">
      <w:pPr>
        <w:rPr>
          <w:lang w:val="fr-BE"/>
        </w:rPr>
      </w:pPr>
    </w:p>
    <w:p w:rsidR="00827475" w:rsidRPr="00827475" w:rsidRDefault="00827475" w:rsidP="00827475">
      <w:pPr>
        <w:rPr>
          <w:lang w:val="fr-BE"/>
        </w:rPr>
      </w:pPr>
    </w:p>
    <w:p w:rsidR="00827475" w:rsidRDefault="00827475">
      <w:pPr>
        <w:rPr>
          <w:rFonts w:asciiTheme="majorHAnsi" w:eastAsiaTheme="majorEastAsia" w:hAnsiTheme="majorHAnsi" w:cstheme="majorBidi"/>
          <w:b/>
          <w:bCs/>
          <w:color w:val="365F91" w:themeColor="accent1" w:themeShade="BF"/>
          <w:sz w:val="28"/>
          <w:szCs w:val="28"/>
          <w:lang w:val="fr-BE"/>
        </w:rPr>
      </w:pPr>
      <w:r>
        <w:rPr>
          <w:lang w:val="fr-BE"/>
        </w:rPr>
        <w:br w:type="page"/>
      </w:r>
    </w:p>
    <w:p w:rsidR="00AF0200" w:rsidRPr="00827475" w:rsidRDefault="00000000" w:rsidP="00827475">
      <w:pPr>
        <w:pStyle w:val="Titre1"/>
        <w:jc w:val="center"/>
        <w:rPr>
          <w:lang w:val="fr-BE"/>
        </w:rPr>
      </w:pPr>
      <w:r w:rsidRPr="00827475">
        <w:rPr>
          <w:lang w:val="fr-BE"/>
        </w:rPr>
        <w:t>Maduro de Caracas à New</w:t>
      </w:r>
      <w:r w:rsidRPr="00827475">
        <w:rPr>
          <w:rFonts w:ascii="Cambria Math" w:hAnsi="Cambria Math" w:cs="Cambria Math"/>
          <w:lang w:val="fr-BE"/>
        </w:rPr>
        <w:t>‑</w:t>
      </w:r>
      <w:r w:rsidRPr="00827475">
        <w:rPr>
          <w:lang w:val="fr-BE"/>
        </w:rPr>
        <w:t xml:space="preserve">York </w:t>
      </w:r>
      <w:r w:rsidRPr="00827475">
        <w:rPr>
          <w:rFonts w:ascii="Calibri" w:hAnsi="Calibri" w:cs="Calibri"/>
          <w:lang w:val="fr-BE"/>
        </w:rPr>
        <w:t>–</w:t>
      </w:r>
      <w:r w:rsidRPr="00827475">
        <w:rPr>
          <w:lang w:val="fr-BE"/>
        </w:rPr>
        <w:t xml:space="preserve"> Exercices</w:t>
      </w:r>
    </w:p>
    <w:p w:rsidR="00827475" w:rsidRPr="00827475" w:rsidRDefault="00827475" w:rsidP="00827475">
      <w:pPr>
        <w:rPr>
          <w:lang w:val="fr-BE"/>
        </w:rPr>
      </w:pPr>
    </w:p>
    <w:p w:rsidR="00AF0200" w:rsidRPr="00827475" w:rsidRDefault="00000000">
      <w:pPr>
        <w:pStyle w:val="Titre2"/>
        <w:rPr>
          <w:lang w:val="fr-BE"/>
        </w:rPr>
      </w:pPr>
      <w:r w:rsidRPr="00827475">
        <w:rPr>
          <w:lang w:val="fr-BE"/>
        </w:rPr>
        <w:t>Exercice 1 – Se repérer avec les cartes</w:t>
      </w:r>
    </w:p>
    <w:p w:rsidR="00827475" w:rsidRDefault="00827475" w:rsidP="00827475">
      <w:pPr>
        <w:spacing w:line="360" w:lineRule="auto"/>
        <w:rPr>
          <w:b/>
          <w:bCs/>
          <w:lang w:val="fr-BE"/>
        </w:rPr>
      </w:pPr>
    </w:p>
    <w:p w:rsidR="00AF0200" w:rsidRPr="00827475" w:rsidRDefault="00000000" w:rsidP="008242CE">
      <w:pPr>
        <w:spacing w:line="480" w:lineRule="auto"/>
        <w:rPr>
          <w:b/>
          <w:bCs/>
          <w:lang w:val="fr-BE"/>
        </w:rPr>
      </w:pPr>
      <w:r w:rsidRPr="00827475">
        <w:rPr>
          <w:b/>
          <w:bCs/>
          <w:lang w:val="fr-BE"/>
        </w:rPr>
        <w:t>A. Observe</w:t>
      </w:r>
      <w:r w:rsidR="00827475">
        <w:rPr>
          <w:b/>
          <w:bCs/>
          <w:lang w:val="fr-BE"/>
        </w:rPr>
        <w:t>r</w:t>
      </w:r>
      <w:r w:rsidRPr="00827475">
        <w:rPr>
          <w:b/>
          <w:bCs/>
          <w:lang w:val="fr-BE"/>
        </w:rPr>
        <w:t xml:space="preserve"> la carte du monde.</w:t>
      </w:r>
      <w:r w:rsidRPr="00827475">
        <w:rPr>
          <w:b/>
          <w:bCs/>
          <w:lang w:val="fr-BE"/>
        </w:rPr>
        <w:br/>
        <w:t>1. Le Venezuela se trouve en :</w:t>
      </w:r>
      <w:r w:rsidRPr="00827475">
        <w:rPr>
          <w:b/>
          <w:bCs/>
          <w:lang w:val="fr-BE"/>
        </w:rPr>
        <w:br/>
        <w:t>☐ Europe   ☐ Afrique   ☐ Amérique du Sud</w:t>
      </w:r>
      <w:r w:rsidRPr="00827475">
        <w:rPr>
          <w:b/>
          <w:bCs/>
          <w:lang w:val="fr-BE"/>
        </w:rPr>
        <w:br/>
      </w:r>
      <w:r w:rsidRPr="00827475">
        <w:rPr>
          <w:b/>
          <w:bCs/>
          <w:lang w:val="fr-BE"/>
        </w:rPr>
        <w:br/>
        <w:t>2. La Belgique se trouve en :</w:t>
      </w:r>
      <w:r w:rsidRPr="00827475">
        <w:rPr>
          <w:b/>
          <w:bCs/>
          <w:lang w:val="fr-BE"/>
        </w:rPr>
        <w:br/>
        <w:t>☐ Amérique du Nord   ☐ Europe   ☐ Asie</w:t>
      </w:r>
      <w:r w:rsidRPr="00827475">
        <w:rPr>
          <w:b/>
          <w:bCs/>
          <w:lang w:val="fr-BE"/>
        </w:rPr>
        <w:br/>
      </w:r>
      <w:r w:rsidRPr="00827475">
        <w:rPr>
          <w:b/>
          <w:bCs/>
          <w:lang w:val="fr-BE"/>
        </w:rPr>
        <w:br/>
        <w:t>3. Entoure</w:t>
      </w:r>
      <w:r w:rsidR="00827475">
        <w:rPr>
          <w:b/>
          <w:bCs/>
          <w:lang w:val="fr-BE"/>
        </w:rPr>
        <w:t>r</w:t>
      </w:r>
      <w:r w:rsidRPr="00827475">
        <w:rPr>
          <w:b/>
          <w:bCs/>
          <w:lang w:val="fr-BE"/>
        </w:rPr>
        <w:t xml:space="preserve"> le bon mot :</w:t>
      </w:r>
      <w:r w:rsidRPr="00827475">
        <w:rPr>
          <w:b/>
          <w:bCs/>
          <w:lang w:val="fr-BE"/>
        </w:rPr>
        <w:br/>
        <w:t xml:space="preserve">Le Venezuela est </w:t>
      </w:r>
      <w:r w:rsidRPr="00827475">
        <w:rPr>
          <w:i/>
          <w:iCs/>
          <w:lang w:val="fr-BE"/>
        </w:rPr>
        <w:t>loin / près</w:t>
      </w:r>
      <w:r w:rsidRPr="00827475">
        <w:rPr>
          <w:b/>
          <w:bCs/>
          <w:lang w:val="fr-BE"/>
        </w:rPr>
        <w:t xml:space="preserve"> de la Belgique.</w:t>
      </w:r>
    </w:p>
    <w:p w:rsidR="00AF0200" w:rsidRPr="00827475" w:rsidRDefault="00000000" w:rsidP="008242CE">
      <w:pPr>
        <w:spacing w:line="480" w:lineRule="auto"/>
        <w:rPr>
          <w:b/>
          <w:bCs/>
          <w:lang w:val="fr-BE"/>
        </w:rPr>
      </w:pPr>
      <w:r w:rsidRPr="00827475">
        <w:rPr>
          <w:b/>
          <w:bCs/>
          <w:lang w:val="fr-BE"/>
        </w:rPr>
        <w:t>B. Compl</w:t>
      </w:r>
      <w:r w:rsidR="00827475">
        <w:rPr>
          <w:b/>
          <w:bCs/>
          <w:lang w:val="fr-BE"/>
        </w:rPr>
        <w:t>éter</w:t>
      </w:r>
      <w:r w:rsidRPr="00827475">
        <w:rPr>
          <w:b/>
          <w:bCs/>
          <w:lang w:val="fr-BE"/>
        </w:rPr>
        <w:t xml:space="preserve"> les phrases.</w:t>
      </w:r>
      <w:r w:rsidRPr="00827475">
        <w:rPr>
          <w:b/>
          <w:bCs/>
          <w:lang w:val="fr-BE"/>
        </w:rPr>
        <w:br/>
        <w:t>1. Le Venezuela est un pays d’……………………………………</w:t>
      </w:r>
      <w:r w:rsidRPr="00827475">
        <w:rPr>
          <w:b/>
          <w:bCs/>
          <w:lang w:val="fr-BE"/>
        </w:rPr>
        <w:br/>
        <w:t>2. La Belgique est un pays d’……………………………………</w:t>
      </w:r>
      <w:r w:rsidRPr="00827475">
        <w:rPr>
          <w:b/>
          <w:bCs/>
          <w:lang w:val="fr-BE"/>
        </w:rPr>
        <w:br/>
        <w:t>3. La distance entre la Belgique et le Venezuela est de 7 800 …………………………</w:t>
      </w:r>
    </w:p>
    <w:p w:rsidR="00827475" w:rsidRDefault="00000000" w:rsidP="008242CE">
      <w:pPr>
        <w:spacing w:line="480" w:lineRule="auto"/>
        <w:rPr>
          <w:b/>
          <w:bCs/>
          <w:lang w:val="fr-BE"/>
        </w:rPr>
      </w:pPr>
      <w:r w:rsidRPr="00827475">
        <w:rPr>
          <w:b/>
          <w:bCs/>
          <w:lang w:val="fr-BE"/>
        </w:rPr>
        <w:t>C. Question.</w:t>
      </w:r>
      <w:r w:rsidRPr="00827475">
        <w:rPr>
          <w:b/>
          <w:bCs/>
          <w:lang w:val="fr-BE"/>
        </w:rPr>
        <w:br/>
        <w:t>Pourquoi peut-on dire que le Venezuela est très loin de la Belgique ?</w:t>
      </w:r>
    </w:p>
    <w:p w:rsidR="00AF0200" w:rsidRPr="00827475" w:rsidRDefault="00000000" w:rsidP="008242CE">
      <w:pPr>
        <w:spacing w:line="480" w:lineRule="auto"/>
        <w:rPr>
          <w:b/>
          <w:bCs/>
          <w:lang w:val="fr-BE"/>
        </w:rPr>
      </w:pPr>
      <w:r w:rsidRPr="00827475">
        <w:rPr>
          <w:b/>
          <w:bCs/>
          <w:lang w:val="fr-BE"/>
        </w:rPr>
        <w:br/>
      </w:r>
    </w:p>
    <w:p w:rsidR="00AF0200" w:rsidRPr="00827475" w:rsidRDefault="00000000" w:rsidP="008242CE">
      <w:pPr>
        <w:spacing w:line="480" w:lineRule="auto"/>
        <w:rPr>
          <w:lang w:val="fr-BE"/>
        </w:rPr>
      </w:pPr>
      <w:r w:rsidRPr="00827475">
        <w:rPr>
          <w:lang w:val="fr-BE"/>
        </w:rPr>
        <w:br w:type="page"/>
      </w:r>
    </w:p>
    <w:p w:rsidR="00AF0200" w:rsidRPr="00827475" w:rsidRDefault="00000000" w:rsidP="008242CE">
      <w:pPr>
        <w:pStyle w:val="Titre2"/>
        <w:spacing w:line="480" w:lineRule="auto"/>
        <w:rPr>
          <w:lang w:val="fr-BE"/>
        </w:rPr>
      </w:pPr>
      <w:r w:rsidRPr="00827475">
        <w:rPr>
          <w:lang w:val="fr-BE"/>
        </w:rPr>
        <w:t>Exercice 2 – Comprendre le texte</w:t>
      </w:r>
    </w:p>
    <w:p w:rsidR="00827475" w:rsidRPr="00827475" w:rsidRDefault="00000000" w:rsidP="008242CE">
      <w:pPr>
        <w:pStyle w:val="Paragraphedeliste"/>
        <w:numPr>
          <w:ilvl w:val="0"/>
          <w:numId w:val="10"/>
        </w:numPr>
        <w:spacing w:line="480" w:lineRule="auto"/>
        <w:rPr>
          <w:b/>
          <w:bCs/>
          <w:lang w:val="fr-BE"/>
        </w:rPr>
      </w:pPr>
      <w:r w:rsidRPr="00827475">
        <w:rPr>
          <w:b/>
          <w:bCs/>
          <w:lang w:val="fr-BE"/>
        </w:rPr>
        <w:t>Vrai ou faux.</w:t>
      </w:r>
    </w:p>
    <w:p w:rsidR="00AF0200" w:rsidRPr="00827475" w:rsidRDefault="00000000" w:rsidP="008242CE">
      <w:pPr>
        <w:pStyle w:val="Paragraphedeliste"/>
        <w:spacing w:line="480" w:lineRule="auto"/>
        <w:rPr>
          <w:b/>
          <w:bCs/>
          <w:lang w:val="fr-BE"/>
        </w:rPr>
      </w:pPr>
      <w:r w:rsidRPr="00827475">
        <w:rPr>
          <w:b/>
          <w:bCs/>
          <w:lang w:val="fr-BE"/>
        </w:rPr>
        <w:br/>
        <w:t xml:space="preserve">1. </w:t>
      </w:r>
      <w:proofErr w:type="spellStart"/>
      <w:r w:rsidRPr="00827475">
        <w:rPr>
          <w:b/>
          <w:bCs/>
          <w:lang w:val="fr-BE"/>
        </w:rPr>
        <w:t>Nicolás</w:t>
      </w:r>
      <w:proofErr w:type="spellEnd"/>
      <w:r w:rsidRPr="00827475">
        <w:rPr>
          <w:b/>
          <w:bCs/>
          <w:lang w:val="fr-BE"/>
        </w:rPr>
        <w:t xml:space="preserve"> Maduro est président du Venezuela. </w:t>
      </w:r>
      <w:r w:rsidRPr="00827475">
        <w:rPr>
          <w:rFonts w:ascii="Segoe UI Symbol" w:hAnsi="Segoe UI Symbol" w:cs="Segoe UI Symbol"/>
          <w:b/>
          <w:bCs/>
          <w:lang w:val="fr-BE"/>
        </w:rPr>
        <w:t>☐</w:t>
      </w:r>
      <w:r w:rsidRPr="00827475">
        <w:rPr>
          <w:b/>
          <w:bCs/>
          <w:lang w:val="fr-BE"/>
        </w:rPr>
        <w:t xml:space="preserve"> Vrai </w:t>
      </w:r>
      <w:r w:rsidRPr="00827475">
        <w:rPr>
          <w:rFonts w:ascii="Segoe UI Symbol" w:hAnsi="Segoe UI Symbol" w:cs="Segoe UI Symbol"/>
          <w:b/>
          <w:bCs/>
          <w:lang w:val="fr-BE"/>
        </w:rPr>
        <w:t>☐</w:t>
      </w:r>
      <w:r w:rsidRPr="00827475">
        <w:rPr>
          <w:b/>
          <w:bCs/>
          <w:lang w:val="fr-BE"/>
        </w:rPr>
        <w:t xml:space="preserve"> Faux</w:t>
      </w:r>
      <w:r w:rsidRPr="00827475">
        <w:rPr>
          <w:b/>
          <w:bCs/>
          <w:lang w:val="fr-BE"/>
        </w:rPr>
        <w:br/>
        <w:t xml:space="preserve">2. Il a </w:t>
      </w:r>
      <w:r w:rsidRPr="00827475">
        <w:rPr>
          <w:rFonts w:ascii="Cambria" w:hAnsi="Cambria" w:cs="Cambria"/>
          <w:b/>
          <w:bCs/>
          <w:lang w:val="fr-BE"/>
        </w:rPr>
        <w:t>é</w:t>
      </w:r>
      <w:r w:rsidRPr="00827475">
        <w:rPr>
          <w:b/>
          <w:bCs/>
          <w:lang w:val="fr-BE"/>
        </w:rPr>
        <w:t>t</w:t>
      </w:r>
      <w:r w:rsidRPr="00827475">
        <w:rPr>
          <w:rFonts w:ascii="Cambria" w:hAnsi="Cambria" w:cs="Cambria"/>
          <w:b/>
          <w:bCs/>
          <w:lang w:val="fr-BE"/>
        </w:rPr>
        <w:t>é</w:t>
      </w:r>
      <w:r w:rsidRPr="00827475">
        <w:rPr>
          <w:b/>
          <w:bCs/>
          <w:lang w:val="fr-BE"/>
        </w:rPr>
        <w:t xml:space="preserve"> enlev</w:t>
      </w:r>
      <w:r w:rsidRPr="00827475">
        <w:rPr>
          <w:rFonts w:ascii="Cambria" w:hAnsi="Cambria" w:cs="Cambria"/>
          <w:b/>
          <w:bCs/>
          <w:lang w:val="fr-BE"/>
        </w:rPr>
        <w:t>é</w:t>
      </w:r>
      <w:r w:rsidRPr="00827475">
        <w:rPr>
          <w:b/>
          <w:bCs/>
          <w:lang w:val="fr-BE"/>
        </w:rPr>
        <w:t xml:space="preserve"> </w:t>
      </w:r>
      <w:r w:rsidRPr="00827475">
        <w:rPr>
          <w:rFonts w:ascii="Cambria" w:hAnsi="Cambria" w:cs="Cambria"/>
          <w:b/>
          <w:bCs/>
          <w:lang w:val="fr-BE"/>
        </w:rPr>
        <w:t>à</w:t>
      </w:r>
      <w:r w:rsidRPr="00827475">
        <w:rPr>
          <w:b/>
          <w:bCs/>
          <w:lang w:val="fr-BE"/>
        </w:rPr>
        <w:t xml:space="preserve"> New</w:t>
      </w:r>
      <w:r w:rsidRPr="00827475">
        <w:rPr>
          <w:rFonts w:ascii="Cambria" w:hAnsi="Cambria" w:cs="Cambria"/>
          <w:b/>
          <w:bCs/>
          <w:lang w:val="fr-BE"/>
        </w:rPr>
        <w:t>‑</w:t>
      </w:r>
      <w:r w:rsidRPr="00827475">
        <w:rPr>
          <w:b/>
          <w:bCs/>
          <w:lang w:val="fr-BE"/>
        </w:rPr>
        <w:t xml:space="preserve">York. </w:t>
      </w:r>
      <w:r w:rsidRPr="00827475">
        <w:rPr>
          <w:rFonts w:ascii="Segoe UI Symbol" w:hAnsi="Segoe UI Symbol" w:cs="Segoe UI Symbol"/>
          <w:b/>
          <w:bCs/>
          <w:lang w:val="fr-BE"/>
        </w:rPr>
        <w:t>☐</w:t>
      </w:r>
      <w:r w:rsidRPr="00827475">
        <w:rPr>
          <w:b/>
          <w:bCs/>
          <w:lang w:val="fr-BE"/>
        </w:rPr>
        <w:t xml:space="preserve"> Vrai </w:t>
      </w:r>
      <w:r w:rsidRPr="00827475">
        <w:rPr>
          <w:rFonts w:ascii="Segoe UI Symbol" w:hAnsi="Segoe UI Symbol" w:cs="Segoe UI Symbol"/>
          <w:b/>
          <w:bCs/>
          <w:lang w:val="fr-BE"/>
        </w:rPr>
        <w:t>☐</w:t>
      </w:r>
      <w:r w:rsidRPr="00827475">
        <w:rPr>
          <w:b/>
          <w:bCs/>
          <w:lang w:val="fr-BE"/>
        </w:rPr>
        <w:t xml:space="preserve"> Faux</w:t>
      </w:r>
      <w:r w:rsidRPr="00827475">
        <w:rPr>
          <w:b/>
          <w:bCs/>
          <w:lang w:val="fr-BE"/>
        </w:rPr>
        <w:br/>
        <w:t xml:space="preserve">3. Les </w:t>
      </w:r>
      <w:r w:rsidRPr="00827475">
        <w:rPr>
          <w:rFonts w:ascii="Cambria" w:hAnsi="Cambria" w:cs="Cambria"/>
          <w:b/>
          <w:bCs/>
          <w:lang w:val="fr-BE"/>
        </w:rPr>
        <w:t>É</w:t>
      </w:r>
      <w:r w:rsidRPr="00827475">
        <w:rPr>
          <w:b/>
          <w:bCs/>
          <w:lang w:val="fr-BE"/>
        </w:rPr>
        <w:t>tats-Unis disent qu</w:t>
      </w:r>
      <w:r w:rsidRPr="00827475">
        <w:rPr>
          <w:rFonts w:ascii="Cambria" w:hAnsi="Cambria" w:cs="Cambria"/>
          <w:b/>
          <w:bCs/>
          <w:lang w:val="fr-BE"/>
        </w:rPr>
        <w:t>’</w:t>
      </w:r>
      <w:r w:rsidRPr="00827475">
        <w:rPr>
          <w:b/>
          <w:bCs/>
          <w:lang w:val="fr-BE"/>
        </w:rPr>
        <w:t>il est li</w:t>
      </w:r>
      <w:r w:rsidRPr="00827475">
        <w:rPr>
          <w:rFonts w:ascii="Cambria" w:hAnsi="Cambria" w:cs="Cambria"/>
          <w:b/>
          <w:bCs/>
          <w:lang w:val="fr-BE"/>
        </w:rPr>
        <w:t>é</w:t>
      </w:r>
      <w:r w:rsidRPr="00827475">
        <w:rPr>
          <w:b/>
          <w:bCs/>
          <w:lang w:val="fr-BE"/>
        </w:rPr>
        <w:t xml:space="preserve"> au trafic de drogue. </w:t>
      </w:r>
      <w:r w:rsidRPr="00827475">
        <w:rPr>
          <w:rFonts w:ascii="Segoe UI Symbol" w:hAnsi="Segoe UI Symbol" w:cs="Segoe UI Symbol"/>
          <w:b/>
          <w:bCs/>
          <w:lang w:val="fr-BE"/>
        </w:rPr>
        <w:t>☐</w:t>
      </w:r>
      <w:r w:rsidRPr="00827475">
        <w:rPr>
          <w:b/>
          <w:bCs/>
          <w:lang w:val="fr-BE"/>
        </w:rPr>
        <w:t xml:space="preserve"> Vrai </w:t>
      </w:r>
      <w:r w:rsidRPr="00827475">
        <w:rPr>
          <w:rFonts w:ascii="Segoe UI Symbol" w:hAnsi="Segoe UI Symbol" w:cs="Segoe UI Symbol"/>
          <w:b/>
          <w:bCs/>
          <w:lang w:val="fr-BE"/>
        </w:rPr>
        <w:t>☐</w:t>
      </w:r>
      <w:r w:rsidRPr="00827475">
        <w:rPr>
          <w:b/>
          <w:bCs/>
          <w:lang w:val="fr-BE"/>
        </w:rPr>
        <w:t xml:space="preserve"> Faux</w:t>
      </w:r>
      <w:r w:rsidRPr="00827475">
        <w:rPr>
          <w:b/>
          <w:bCs/>
          <w:lang w:val="fr-BE"/>
        </w:rPr>
        <w:br/>
        <w:t xml:space="preserve">4. Le texte dit que ces accusations sont vraies. </w:t>
      </w:r>
      <w:r w:rsidRPr="00827475">
        <w:rPr>
          <w:rFonts w:ascii="Segoe UI Symbol" w:hAnsi="Segoe UI Symbol" w:cs="Segoe UI Symbol"/>
          <w:b/>
          <w:bCs/>
          <w:lang w:val="fr-BE"/>
        </w:rPr>
        <w:t>☐</w:t>
      </w:r>
      <w:r w:rsidRPr="00827475">
        <w:rPr>
          <w:b/>
          <w:bCs/>
          <w:lang w:val="fr-BE"/>
        </w:rPr>
        <w:t xml:space="preserve"> Vrai </w:t>
      </w:r>
      <w:r w:rsidRPr="00827475">
        <w:rPr>
          <w:rFonts w:ascii="Segoe UI Symbol" w:hAnsi="Segoe UI Symbol" w:cs="Segoe UI Symbol"/>
          <w:b/>
          <w:bCs/>
          <w:lang w:val="fr-BE"/>
        </w:rPr>
        <w:t>☐</w:t>
      </w:r>
      <w:r w:rsidRPr="00827475">
        <w:rPr>
          <w:b/>
          <w:bCs/>
          <w:lang w:val="fr-BE"/>
        </w:rPr>
        <w:t xml:space="preserve"> Faux</w:t>
      </w:r>
      <w:r w:rsidRPr="00827475">
        <w:rPr>
          <w:b/>
          <w:bCs/>
          <w:lang w:val="fr-BE"/>
        </w:rPr>
        <w:br/>
      </w:r>
    </w:p>
    <w:p w:rsidR="00827475" w:rsidRPr="00827475" w:rsidRDefault="00000000" w:rsidP="008242CE">
      <w:pPr>
        <w:pStyle w:val="Paragraphedeliste"/>
        <w:numPr>
          <w:ilvl w:val="0"/>
          <w:numId w:val="10"/>
        </w:numPr>
        <w:spacing w:line="480" w:lineRule="auto"/>
        <w:rPr>
          <w:b/>
          <w:bCs/>
          <w:lang w:val="fr-BE"/>
        </w:rPr>
      </w:pPr>
      <w:r w:rsidRPr="00827475">
        <w:rPr>
          <w:b/>
          <w:bCs/>
          <w:lang w:val="fr-BE"/>
        </w:rPr>
        <w:t>Remet</w:t>
      </w:r>
      <w:r w:rsidR="00827475">
        <w:rPr>
          <w:b/>
          <w:bCs/>
          <w:lang w:val="fr-BE"/>
        </w:rPr>
        <w:t>tre</w:t>
      </w:r>
      <w:r w:rsidRPr="00827475">
        <w:rPr>
          <w:b/>
          <w:bCs/>
          <w:lang w:val="fr-BE"/>
        </w:rPr>
        <w:t xml:space="preserve"> les actions dans l’ordre.</w:t>
      </w:r>
    </w:p>
    <w:p w:rsidR="00AF0200" w:rsidRPr="00827475" w:rsidRDefault="00000000" w:rsidP="008242CE">
      <w:pPr>
        <w:pStyle w:val="Paragraphedeliste"/>
        <w:spacing w:line="480" w:lineRule="auto"/>
        <w:rPr>
          <w:b/>
          <w:bCs/>
          <w:lang w:val="fr-BE"/>
        </w:rPr>
      </w:pPr>
      <w:r w:rsidRPr="00827475">
        <w:rPr>
          <w:b/>
          <w:bCs/>
          <w:lang w:val="fr-BE"/>
        </w:rPr>
        <w:br/>
      </w:r>
      <w:r w:rsidRPr="00827475">
        <w:rPr>
          <w:rFonts w:ascii="Segoe UI Symbol" w:hAnsi="Segoe UI Symbol" w:cs="Segoe UI Symbol"/>
          <w:b/>
          <w:bCs/>
          <w:lang w:val="fr-BE"/>
        </w:rPr>
        <w:t>☐</w:t>
      </w:r>
      <w:r w:rsidRPr="00827475">
        <w:rPr>
          <w:b/>
          <w:bCs/>
          <w:lang w:val="fr-BE"/>
        </w:rPr>
        <w:t xml:space="preserve"> Maduro est emmen</w:t>
      </w:r>
      <w:r w:rsidRPr="00827475">
        <w:rPr>
          <w:rFonts w:ascii="Cambria" w:hAnsi="Cambria" w:cs="Cambria"/>
          <w:b/>
          <w:bCs/>
          <w:lang w:val="fr-BE"/>
        </w:rPr>
        <w:t>é</w:t>
      </w:r>
      <w:r w:rsidRPr="00827475">
        <w:rPr>
          <w:b/>
          <w:bCs/>
          <w:lang w:val="fr-BE"/>
        </w:rPr>
        <w:t xml:space="preserve"> </w:t>
      </w:r>
      <w:r w:rsidRPr="00827475">
        <w:rPr>
          <w:rFonts w:ascii="Cambria" w:hAnsi="Cambria" w:cs="Cambria"/>
          <w:b/>
          <w:bCs/>
          <w:lang w:val="fr-BE"/>
        </w:rPr>
        <w:t>à</w:t>
      </w:r>
      <w:r w:rsidRPr="00827475">
        <w:rPr>
          <w:b/>
          <w:bCs/>
          <w:lang w:val="fr-BE"/>
        </w:rPr>
        <w:t xml:space="preserve"> New</w:t>
      </w:r>
      <w:r w:rsidRPr="00827475">
        <w:rPr>
          <w:rFonts w:ascii="Cambria" w:hAnsi="Cambria" w:cs="Cambria"/>
          <w:b/>
          <w:bCs/>
          <w:lang w:val="fr-BE"/>
        </w:rPr>
        <w:t>‑</w:t>
      </w:r>
      <w:r w:rsidRPr="00827475">
        <w:rPr>
          <w:b/>
          <w:bCs/>
          <w:lang w:val="fr-BE"/>
        </w:rPr>
        <w:t>York</w:t>
      </w:r>
      <w:r w:rsidRPr="00827475">
        <w:rPr>
          <w:b/>
          <w:bCs/>
          <w:lang w:val="fr-BE"/>
        </w:rPr>
        <w:br/>
      </w:r>
      <w:r w:rsidRPr="00827475">
        <w:rPr>
          <w:rFonts w:ascii="Segoe UI Symbol" w:hAnsi="Segoe UI Symbol" w:cs="Segoe UI Symbol"/>
          <w:b/>
          <w:bCs/>
          <w:lang w:val="fr-BE"/>
        </w:rPr>
        <w:t>☐</w:t>
      </w:r>
      <w:r w:rsidRPr="00827475">
        <w:rPr>
          <w:b/>
          <w:bCs/>
          <w:lang w:val="fr-BE"/>
        </w:rPr>
        <w:t xml:space="preserve"> Des soldats am</w:t>
      </w:r>
      <w:r w:rsidRPr="00827475">
        <w:rPr>
          <w:rFonts w:ascii="Cambria" w:hAnsi="Cambria" w:cs="Cambria"/>
          <w:b/>
          <w:bCs/>
          <w:lang w:val="fr-BE"/>
        </w:rPr>
        <w:t>é</w:t>
      </w:r>
      <w:r w:rsidRPr="00827475">
        <w:rPr>
          <w:b/>
          <w:bCs/>
          <w:lang w:val="fr-BE"/>
        </w:rPr>
        <w:t xml:space="preserve">ricains arrivent </w:t>
      </w:r>
      <w:r w:rsidRPr="00827475">
        <w:rPr>
          <w:rFonts w:ascii="Cambria" w:hAnsi="Cambria" w:cs="Cambria"/>
          <w:b/>
          <w:bCs/>
          <w:lang w:val="fr-BE"/>
        </w:rPr>
        <w:t>à</w:t>
      </w:r>
      <w:r w:rsidRPr="00827475">
        <w:rPr>
          <w:b/>
          <w:bCs/>
          <w:lang w:val="fr-BE"/>
        </w:rPr>
        <w:t xml:space="preserve"> Caracas</w:t>
      </w:r>
      <w:r w:rsidRPr="00827475">
        <w:rPr>
          <w:b/>
          <w:bCs/>
          <w:lang w:val="fr-BE"/>
        </w:rPr>
        <w:br/>
      </w:r>
      <w:r w:rsidRPr="00827475">
        <w:rPr>
          <w:rFonts w:ascii="Segoe UI Symbol" w:hAnsi="Segoe UI Symbol" w:cs="Segoe UI Symbol"/>
          <w:b/>
          <w:bCs/>
          <w:lang w:val="fr-BE"/>
        </w:rPr>
        <w:t>☐</w:t>
      </w:r>
      <w:r w:rsidRPr="00827475">
        <w:rPr>
          <w:b/>
          <w:bCs/>
          <w:lang w:val="fr-BE"/>
        </w:rPr>
        <w:t xml:space="preserve"> Maduro est en prison</w:t>
      </w:r>
      <w:r w:rsidRPr="00827475">
        <w:rPr>
          <w:b/>
          <w:bCs/>
          <w:lang w:val="fr-BE"/>
        </w:rPr>
        <w:br/>
      </w:r>
      <w:r w:rsidRPr="00827475">
        <w:rPr>
          <w:rFonts w:ascii="Segoe UI Symbol" w:hAnsi="Segoe UI Symbol" w:cs="Segoe UI Symbol"/>
          <w:b/>
          <w:bCs/>
          <w:lang w:val="fr-BE"/>
        </w:rPr>
        <w:t>☐</w:t>
      </w:r>
      <w:r w:rsidRPr="00827475">
        <w:rPr>
          <w:b/>
          <w:bCs/>
          <w:lang w:val="fr-BE"/>
        </w:rPr>
        <w:t xml:space="preserve"> Le b</w:t>
      </w:r>
      <w:r w:rsidRPr="00827475">
        <w:rPr>
          <w:rFonts w:ascii="Cambria" w:hAnsi="Cambria" w:cs="Cambria"/>
          <w:b/>
          <w:bCs/>
          <w:lang w:val="fr-BE"/>
        </w:rPr>
        <w:t>â</w:t>
      </w:r>
      <w:r w:rsidRPr="00827475">
        <w:rPr>
          <w:b/>
          <w:bCs/>
          <w:lang w:val="fr-BE"/>
        </w:rPr>
        <w:t>timent o</w:t>
      </w:r>
      <w:r w:rsidRPr="00827475">
        <w:rPr>
          <w:rFonts w:ascii="Cambria" w:hAnsi="Cambria" w:cs="Cambria"/>
          <w:b/>
          <w:bCs/>
          <w:lang w:val="fr-BE"/>
        </w:rPr>
        <w:t>ù</w:t>
      </w:r>
      <w:r w:rsidRPr="00827475">
        <w:rPr>
          <w:b/>
          <w:bCs/>
          <w:lang w:val="fr-BE"/>
        </w:rPr>
        <w:t xml:space="preserve"> se trouve Maduro est attaqu</w:t>
      </w:r>
      <w:r w:rsidRPr="00827475">
        <w:rPr>
          <w:rFonts w:ascii="Cambria" w:hAnsi="Cambria" w:cs="Cambria"/>
          <w:b/>
          <w:bCs/>
          <w:lang w:val="fr-BE"/>
        </w:rPr>
        <w:t>é</w:t>
      </w:r>
      <w:r w:rsidRPr="00827475">
        <w:rPr>
          <w:b/>
          <w:bCs/>
          <w:lang w:val="fr-BE"/>
        </w:rPr>
        <w:br/>
      </w:r>
    </w:p>
    <w:p w:rsidR="00827475" w:rsidRPr="00827475" w:rsidRDefault="00000000" w:rsidP="008242CE">
      <w:pPr>
        <w:pStyle w:val="Paragraphedeliste"/>
        <w:numPr>
          <w:ilvl w:val="0"/>
          <w:numId w:val="10"/>
        </w:numPr>
        <w:spacing w:line="480" w:lineRule="auto"/>
        <w:rPr>
          <w:b/>
          <w:bCs/>
          <w:lang w:val="fr-BE"/>
        </w:rPr>
      </w:pPr>
      <w:r w:rsidRPr="00827475">
        <w:rPr>
          <w:b/>
          <w:bCs/>
          <w:lang w:val="fr-BE"/>
        </w:rPr>
        <w:t>Répond</w:t>
      </w:r>
      <w:r w:rsidR="00827475">
        <w:rPr>
          <w:b/>
          <w:bCs/>
          <w:lang w:val="fr-BE"/>
        </w:rPr>
        <w:t>re</w:t>
      </w:r>
      <w:r w:rsidRPr="00827475">
        <w:rPr>
          <w:b/>
          <w:bCs/>
          <w:lang w:val="fr-BE"/>
        </w:rPr>
        <w:t xml:space="preserve"> par une phrase courte.</w:t>
      </w:r>
    </w:p>
    <w:p w:rsidR="00AF0200" w:rsidRPr="00827475" w:rsidRDefault="00000000" w:rsidP="008242CE">
      <w:pPr>
        <w:pStyle w:val="Paragraphedeliste"/>
        <w:spacing w:line="480" w:lineRule="auto"/>
        <w:rPr>
          <w:b/>
          <w:bCs/>
          <w:lang w:val="fr-BE"/>
        </w:rPr>
      </w:pPr>
      <w:r w:rsidRPr="00827475">
        <w:rPr>
          <w:b/>
          <w:bCs/>
          <w:lang w:val="fr-BE"/>
        </w:rPr>
        <w:br/>
        <w:t>1. Où se trouvait Maduro quand il a été enlevé ?</w:t>
      </w:r>
      <w:r w:rsidRPr="00827475">
        <w:rPr>
          <w:b/>
          <w:bCs/>
          <w:lang w:val="fr-BE"/>
        </w:rPr>
        <w:br/>
        <w:t>2. Pourquoi, selon le texte, les États‑Unis veulent se débarrasser de Maduro ?</w:t>
      </w:r>
      <w:r w:rsidRPr="00827475">
        <w:rPr>
          <w:b/>
          <w:bCs/>
          <w:lang w:val="fr-BE"/>
        </w:rPr>
        <w:br/>
      </w:r>
    </w:p>
    <w:p w:rsidR="00AF0200" w:rsidRPr="00827475" w:rsidRDefault="00000000">
      <w:pPr>
        <w:rPr>
          <w:lang w:val="fr-BE"/>
        </w:rPr>
      </w:pPr>
      <w:r w:rsidRPr="00827475">
        <w:rPr>
          <w:lang w:val="fr-BE"/>
        </w:rPr>
        <w:br w:type="page"/>
      </w:r>
    </w:p>
    <w:p w:rsidR="00AF0200" w:rsidRPr="00827475" w:rsidRDefault="00000000" w:rsidP="008242CE">
      <w:pPr>
        <w:pStyle w:val="Titre1"/>
        <w:jc w:val="center"/>
        <w:rPr>
          <w:lang w:val="fr-BE"/>
        </w:rPr>
      </w:pPr>
      <w:r w:rsidRPr="00827475">
        <w:rPr>
          <w:lang w:val="fr-BE"/>
        </w:rPr>
        <w:t>Correction</w:t>
      </w:r>
    </w:p>
    <w:p w:rsidR="00AF0200" w:rsidRPr="00827475" w:rsidRDefault="00000000">
      <w:pPr>
        <w:rPr>
          <w:lang w:val="fr-BE"/>
        </w:rPr>
      </w:pPr>
      <w:r w:rsidRPr="008242CE">
        <w:rPr>
          <w:b/>
          <w:bCs/>
          <w:lang w:val="fr-BE"/>
        </w:rPr>
        <w:t>Exercice 1</w:t>
      </w:r>
      <w:r w:rsidRPr="008242CE">
        <w:rPr>
          <w:b/>
          <w:bCs/>
          <w:lang w:val="fr-BE"/>
        </w:rPr>
        <w:br/>
      </w:r>
      <w:r w:rsidRPr="00827475">
        <w:rPr>
          <w:lang w:val="fr-BE"/>
        </w:rPr>
        <w:t>A1. Amérique du Sud</w:t>
      </w:r>
      <w:r w:rsidRPr="00827475">
        <w:rPr>
          <w:lang w:val="fr-BE"/>
        </w:rPr>
        <w:br/>
        <w:t>A2. Europe</w:t>
      </w:r>
      <w:r w:rsidRPr="00827475">
        <w:rPr>
          <w:lang w:val="fr-BE"/>
        </w:rPr>
        <w:br/>
        <w:t>A3. Loin</w:t>
      </w:r>
      <w:r w:rsidRPr="00827475">
        <w:rPr>
          <w:lang w:val="fr-BE"/>
        </w:rPr>
        <w:br/>
      </w:r>
      <w:r w:rsidRPr="00827475">
        <w:rPr>
          <w:lang w:val="fr-BE"/>
        </w:rPr>
        <w:br/>
        <w:t>B1. Amérique du Sud</w:t>
      </w:r>
      <w:r w:rsidRPr="00827475">
        <w:rPr>
          <w:lang w:val="fr-BE"/>
        </w:rPr>
        <w:br/>
        <w:t>B2. Europe</w:t>
      </w:r>
      <w:r w:rsidRPr="00827475">
        <w:rPr>
          <w:lang w:val="fr-BE"/>
        </w:rPr>
        <w:br/>
        <w:t>B3. kilomètres</w:t>
      </w:r>
      <w:r w:rsidRPr="00827475">
        <w:rPr>
          <w:lang w:val="fr-BE"/>
        </w:rPr>
        <w:br/>
      </w:r>
      <w:r w:rsidRPr="00827475">
        <w:rPr>
          <w:lang w:val="fr-BE"/>
        </w:rPr>
        <w:br/>
        <w:t xml:space="preserve">C. </w:t>
      </w:r>
      <w:r w:rsidR="00827475">
        <w:rPr>
          <w:lang w:val="fr-BE"/>
        </w:rPr>
        <w:t>Oui p</w:t>
      </w:r>
      <w:r w:rsidRPr="00827475">
        <w:rPr>
          <w:lang w:val="fr-BE"/>
        </w:rPr>
        <w:t>arce qu’il y a environ 7 800 km entre les deux pays.</w:t>
      </w:r>
      <w:r w:rsidRPr="00827475">
        <w:rPr>
          <w:lang w:val="fr-BE"/>
        </w:rPr>
        <w:br/>
      </w:r>
    </w:p>
    <w:p w:rsidR="00AF0200" w:rsidRPr="008242CE" w:rsidRDefault="00000000">
      <w:pPr>
        <w:rPr>
          <w:lang w:val="fr-BE"/>
        </w:rPr>
      </w:pPr>
      <w:r w:rsidRPr="008242CE">
        <w:rPr>
          <w:b/>
          <w:bCs/>
          <w:lang w:val="fr-BE"/>
        </w:rPr>
        <w:t>Exercice 2</w:t>
      </w:r>
      <w:r w:rsidRPr="008242CE">
        <w:rPr>
          <w:b/>
          <w:bCs/>
          <w:lang w:val="fr-BE"/>
        </w:rPr>
        <w:br/>
      </w:r>
      <w:r w:rsidRPr="00827475">
        <w:rPr>
          <w:lang w:val="fr-BE"/>
        </w:rPr>
        <w:t>A. 1. Vrai  2. Faux  3. Vrai  4. Faux</w:t>
      </w:r>
      <w:r w:rsidRPr="00827475">
        <w:rPr>
          <w:lang w:val="fr-BE"/>
        </w:rPr>
        <w:br/>
      </w:r>
      <w:r w:rsidRPr="00827475">
        <w:rPr>
          <w:lang w:val="fr-BE"/>
        </w:rPr>
        <w:br/>
        <w:t>B. Ordre correct :</w:t>
      </w:r>
      <w:r w:rsidRPr="00827475">
        <w:rPr>
          <w:lang w:val="fr-BE"/>
        </w:rPr>
        <w:br/>
        <w:t>1. Des soldats américains arrivent à Caracas</w:t>
      </w:r>
      <w:r w:rsidRPr="00827475">
        <w:rPr>
          <w:lang w:val="fr-BE"/>
        </w:rPr>
        <w:br/>
        <w:t>2. Le bâtiment est attaqué</w:t>
      </w:r>
      <w:r w:rsidRPr="00827475">
        <w:rPr>
          <w:lang w:val="fr-BE"/>
        </w:rPr>
        <w:br/>
        <w:t>3. Maduro est emmené à New‑York</w:t>
      </w:r>
      <w:r w:rsidRPr="00827475">
        <w:rPr>
          <w:lang w:val="fr-BE"/>
        </w:rPr>
        <w:br/>
        <w:t>4. Maduro est en prison</w:t>
      </w:r>
      <w:r w:rsidRPr="00827475">
        <w:rPr>
          <w:lang w:val="fr-BE"/>
        </w:rPr>
        <w:br/>
      </w:r>
      <w:r w:rsidRPr="00827475">
        <w:rPr>
          <w:lang w:val="fr-BE"/>
        </w:rPr>
        <w:br/>
        <w:t>C.</w:t>
      </w:r>
      <w:r w:rsidR="008242CE">
        <w:rPr>
          <w:lang w:val="fr-BE"/>
        </w:rPr>
        <w:t xml:space="preserve"> Phrases</w:t>
      </w:r>
      <w:r w:rsidRPr="00827475">
        <w:rPr>
          <w:lang w:val="fr-BE"/>
        </w:rPr>
        <w:br/>
        <w:t xml:space="preserve">1. </w:t>
      </w:r>
      <w:r w:rsidR="008242CE">
        <w:rPr>
          <w:lang w:val="fr-BE"/>
        </w:rPr>
        <w:t>Maduro</w:t>
      </w:r>
      <w:r w:rsidRPr="00827475">
        <w:rPr>
          <w:lang w:val="fr-BE"/>
        </w:rPr>
        <w:t xml:space="preserve"> se trouvait à Caracas.</w:t>
      </w:r>
      <w:r w:rsidRPr="00827475">
        <w:rPr>
          <w:lang w:val="fr-BE"/>
        </w:rPr>
        <w:br/>
      </w:r>
      <w:r w:rsidRPr="008242CE">
        <w:rPr>
          <w:lang w:val="fr-BE"/>
        </w:rPr>
        <w:t xml:space="preserve">2. </w:t>
      </w:r>
      <w:r w:rsidR="008242CE" w:rsidRPr="008242CE">
        <w:rPr>
          <w:lang w:val="fr-BE"/>
        </w:rPr>
        <w:t>Maduro a été enlevé p</w:t>
      </w:r>
      <w:r w:rsidRPr="008242CE">
        <w:rPr>
          <w:lang w:val="fr-BE"/>
        </w:rPr>
        <w:t>arce qu’il ne leur obéit pas.</w:t>
      </w:r>
      <w:r w:rsidRPr="008242CE">
        <w:rPr>
          <w:lang w:val="fr-BE"/>
        </w:rPr>
        <w:br/>
      </w:r>
    </w:p>
    <w:sectPr w:rsidR="00AF0200" w:rsidRPr="008242CE" w:rsidSect="00034616">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710B" w:rsidRDefault="00A9710B" w:rsidP="00827475">
      <w:pPr>
        <w:spacing w:after="0" w:line="240" w:lineRule="auto"/>
      </w:pPr>
      <w:r>
        <w:separator/>
      </w:r>
    </w:p>
  </w:endnote>
  <w:endnote w:type="continuationSeparator" w:id="0">
    <w:p w:rsidR="00A9710B" w:rsidRDefault="00A9710B" w:rsidP="00827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710B" w:rsidRDefault="00A9710B" w:rsidP="00827475">
      <w:pPr>
        <w:spacing w:after="0" w:line="240" w:lineRule="auto"/>
      </w:pPr>
      <w:r>
        <w:separator/>
      </w:r>
    </w:p>
  </w:footnote>
  <w:footnote w:type="continuationSeparator" w:id="0">
    <w:p w:rsidR="00A9710B" w:rsidRDefault="00A9710B" w:rsidP="00827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747920"/>
      <w:docPartObj>
        <w:docPartGallery w:val="Page Numbers (Top of Page)"/>
        <w:docPartUnique/>
      </w:docPartObj>
    </w:sdtPr>
    <w:sdtContent>
      <w:p w:rsidR="00827475" w:rsidRDefault="00827475">
        <w:pPr>
          <w:pStyle w:val="En-tte"/>
          <w:jc w:val="right"/>
        </w:pPr>
        <w:r>
          <w:fldChar w:fldCharType="begin"/>
        </w:r>
        <w:r>
          <w:instrText>PAGE   \* MERGEFORMAT</w:instrText>
        </w:r>
        <w:r>
          <w:fldChar w:fldCharType="separate"/>
        </w:r>
        <w:r>
          <w:rPr>
            <w:lang w:val="fr-FR"/>
          </w:rPr>
          <w:t>2</w:t>
        </w:r>
        <w:r>
          <w:fldChar w:fldCharType="end"/>
        </w:r>
      </w:p>
    </w:sdtContent>
  </w:sdt>
  <w:p w:rsidR="00827475" w:rsidRDefault="00827475">
    <w:pPr>
      <w:pStyle w:val="En-tte"/>
    </w:pPr>
    <w:r w:rsidRPr="00827475">
      <w:drawing>
        <wp:inline distT="0" distB="0" distL="0" distR="0" wp14:anchorId="69B8E1C4" wp14:editId="7BD32632">
          <wp:extent cx="1661160" cy="422920"/>
          <wp:effectExtent l="0" t="0" r="0" b="0"/>
          <wp:docPr id="32066750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667504" name=""/>
                  <pic:cNvPicPr/>
                </pic:nvPicPr>
                <pic:blipFill>
                  <a:blip r:embed="rId1"/>
                  <a:stretch>
                    <a:fillRect/>
                  </a:stretch>
                </pic:blipFill>
                <pic:spPr>
                  <a:xfrm>
                    <a:off x="0" y="0"/>
                    <a:ext cx="1686059" cy="4292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44FF3741"/>
    <w:multiLevelType w:val="hybridMultilevel"/>
    <w:tmpl w:val="4172397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68108158">
    <w:abstractNumId w:val="8"/>
  </w:num>
  <w:num w:numId="2" w16cid:durableId="1300384793">
    <w:abstractNumId w:val="6"/>
  </w:num>
  <w:num w:numId="3" w16cid:durableId="1439564902">
    <w:abstractNumId w:val="5"/>
  </w:num>
  <w:num w:numId="4" w16cid:durableId="1639458930">
    <w:abstractNumId w:val="4"/>
  </w:num>
  <w:num w:numId="5" w16cid:durableId="680669263">
    <w:abstractNumId w:val="7"/>
  </w:num>
  <w:num w:numId="6" w16cid:durableId="533731097">
    <w:abstractNumId w:val="3"/>
  </w:num>
  <w:num w:numId="7" w16cid:durableId="366150283">
    <w:abstractNumId w:val="2"/>
  </w:num>
  <w:num w:numId="8" w16cid:durableId="1996491914">
    <w:abstractNumId w:val="1"/>
  </w:num>
  <w:num w:numId="9" w16cid:durableId="2047947674">
    <w:abstractNumId w:val="0"/>
  </w:num>
  <w:num w:numId="10" w16cid:durableId="16856720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8242CE"/>
    <w:rsid w:val="00827475"/>
    <w:rsid w:val="00A50EC9"/>
    <w:rsid w:val="00A9710B"/>
    <w:rsid w:val="00AA1D8D"/>
    <w:rsid w:val="00AF0200"/>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718C61"/>
  <w14:defaultImageDpi w14:val="330"/>
  <w15:docId w15:val="{50CE4417-1905-4B06-9C77-0046DE9A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436</Words>
  <Characters>2401</Characters>
  <Application>Microsoft Office Word</Application>
  <DocSecurity>0</DocSecurity>
  <Lines>20</Lines>
  <Paragraphs>5</Paragraphs>
  <ScaleCrop>false</ScaleCrop>
  <HeadingPairs>
    <vt:vector size="6" baseType="variant">
      <vt:variant>
        <vt:lpstr>Titre</vt:lpstr>
      </vt:variant>
      <vt:variant>
        <vt:i4>1</vt:i4>
      </vt:variant>
      <vt:variant>
        <vt:lpstr>Titres</vt:lpstr>
      </vt:variant>
      <vt:variant>
        <vt:i4>14</vt:i4>
      </vt:variant>
      <vt:variant>
        <vt:lpstr>Title</vt:lpstr>
      </vt:variant>
      <vt:variant>
        <vt:i4>1</vt:i4>
      </vt:variant>
    </vt:vector>
  </HeadingPairs>
  <TitlesOfParts>
    <vt:vector size="16" baseType="lpstr">
      <vt:lpstr/>
      <vt:lpstr>Maduro de Caracas à New-York (publié le 9 janvier)</vt:lpstr>
      <vt:lpstr>Le 3 janvier, les Etats-Unis ont enlevé le président Nicolàs Maduro à Caracas, l</vt:lpstr>
      <vt:lpstr>Comment Maduros a été enlevé?Le 3 janvier, les Etats-Unis ont enlevé le présiden</vt:lpstr>
      <vt:lpstr>/</vt:lpstr>
      <vt:lpstr/>
      <vt:lpstr>Où se trouve le Venezuela?</vt:lpstr>
      <vt:lpstr>Le Venezuela est un pays d’Amérique du Sud. La distance entre le Venezuela et la</vt:lpstr>
      <vt:lpstr>/Source Wikimedia</vt:lpstr>
      <vt:lpstr>Les pays d’Amérique du Sud</vt:lpstr>
      <vt:lpstr>/Source Wikimedia</vt:lpstr>
      <vt:lpstr>Maduro de Caracas à New‑York – Exercices</vt:lpstr>
      <vt:lpstr>    Exercice 1 – Se repérer avec les cartes</vt:lpstr>
      <vt:lpstr>    Exercice 2 – Comprendre le texte</vt:lpstr>
      <vt:lpstr>Correction</vt:lpstr>
      <vt:lpstr/>
    </vt:vector>
  </TitlesOfParts>
  <Manager/>
  <Company/>
  <LinksUpToDate>false</LinksUpToDate>
  <CharactersWithSpaces>2832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Véronique Ceuppens</cp:lastModifiedBy>
  <cp:revision>2</cp:revision>
  <dcterms:created xsi:type="dcterms:W3CDTF">2026-01-11T06:14:00Z</dcterms:created>
  <dcterms:modified xsi:type="dcterms:W3CDTF">2026-01-11T06:14:00Z</dcterms:modified>
  <cp:category/>
</cp:coreProperties>
</file>